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2003职能技术培训教程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2003职能技术培训教程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本书出售、求购地址：https://www.jiaokey.com/book/detail/12913841.html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关键词搜索：https://www.jiaokey.com/tag/中文Word 2003职能技术培训教程.html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