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2003 Word 2003 Excel 2003最佳短训教程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2003 Word 2003 Excel 2003最佳短训教程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本书出售、求购地址：https://www.jiaokey.com/book/detail/12913840.html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关键词搜索：https://www.jiaokey.com/tag/中文Windows 2003 Word 2003 Excel 2003最佳短训教程.html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