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不可思议的南极大陆</w:t>
      </w:r>
    </w:p>
    <w:p>
      <w:r>
        <w:rPr>
          <w:rFonts w:ascii="宋体" w:hAnsi="宋体" w:eastAsia="宋体"/>
          <w:sz w:val="24"/>
        </w:rPr>
        <w:t>（日）国立科学博物馆等主编；刘书燕，周大力译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不可思议的南极大陆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（日）国立科学博物馆等主编；刘书燕，周大力译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本书出售、求购地址：https://www.jiaokey.com/book/detail/12913837.html</w:t>
      </w:r>
    </w:p>
    <w:p>
      <w:r>
        <w:t>更多相关图书推荐：https://www.jiaokey.com</w:t>
      </w:r>
    </w:p>
    <w:p>
      <w:r>
        <w:t>（日）国立科学博物馆等主编；刘书燕，周大力译 其他作品：https://www.jiaokey.com/tag/（日）国立科学博物馆等主编；刘书燕，周大力译.html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关键词搜索：https://www.jiaokey.com/tag/不可思议的南极大陆.html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