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罗米欧与朱丽叶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罗米欧与朱丽叶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本书出售、求购地址：https://www.jiaokey.com/book/detail/12913807.html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关键词搜索：https://www.jiaokey.com/tag/哈姆雷特  罗米欧与朱丽叶.html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