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风尘三尺剑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风尘三尺剑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本书出售、求购地址：https://www.jiaokey.com/book/detail/12913753.html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关键词搜索：https://www.jiaokey.com/tag/风尘三尺剑.html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