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东方玉作品全集  飞龙引  1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东方玉作品全集  飞龙引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本书出售、求购地址：https://www.jiaokey.com/book/detail/12913747.html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关键词搜索：https://www.jiaokey.com/tag/东方玉作品全集  飞龙引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