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书名：最新手机短信妙语大全  酷毙卷</w:t>
      </w:r>
    </w:p>
    <w:p>
      <w:r>
        <w:t>作者：骆小茜，张祎编</w:t>
      </w:r>
    </w:p>
    <w:p>
      <w:r>
        <w:t>出版社：北京：台海出版社</w:t>
      </w:r>
    </w:p>
    <w:p>
      <w:r>
        <w:t>出版日期：2002.05</w:t>
      </w:r>
    </w:p>
    <w:p>
      <w:r>
        <w:t>总页数：232</w:t>
      </w:r>
    </w:p>
    <w:p>
      <w:r>
        <w:t>更多请访问教客网: www.jiaokey.com</w:t>
      </w:r>
    </w:p>
    <w:p>
      <w:r>
        <w:t>最新手机短信妙语大全  酷毙卷 评论地址：https://www.jiaokey.com/book/detail/12913723.html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