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书名：台湾六堆客家山歌研究</w:t>
      </w:r>
    </w:p>
    <w:p>
      <w:r>
        <w:t>作者：彭素枝著</w:t>
      </w:r>
    </w:p>
    <w:p>
      <w:r>
        <w:t>出版社：北京:文津出版社,2003.12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台湾六堆客家山歌研究 评论地址：https://www.jiaokey.com/book/detail/12913695.html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