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书名：徒手健身运动</w:t>
      </w:r>
    </w:p>
    <w:p>
      <w:r>
        <w:t>作者：郑风家，杨雨龙主编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徒手健身运动 评论地址：https://www.jiaokey.com/book/detail/12913676.html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