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新月美人刀  下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新月美人刀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本书出售、求购地址：https://www.jiaokey.com/book/detail/12913664.html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关键词搜索：https://www.jiaokey.com/tag/新月美人刀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