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石鼓歌  上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石鼓歌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本书出售、求购地址：https://www.jiaokey.com/book/detail/12913660.html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关键词搜索：https://www.jiaokey.com/tag/石鼓歌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