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漫长的等待  宇宙生命与天外来客</w:t>
      </w:r>
    </w:p>
    <w:p>
      <w:r>
        <w:rPr>
          <w:rFonts w:ascii="宋体" w:hAnsi="宋体" w:eastAsia="宋体"/>
          <w:sz w:val="24"/>
        </w:rPr>
        <w:t>魏光美，张言编著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漫长的等待  宇宙生命与天外来客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魏光美，张言编著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飞碟(学科: 少年读物) 航天生物学(学科: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本书出售、求购地址：https://www.jiaokey.com/book/detail/12913655.html</w:t>
      </w:r>
    </w:p>
    <w:p>
      <w:r>
        <w:t>更多相关图书推荐：https://www.jiaokey.com</w:t>
      </w:r>
    </w:p>
    <w:p>
      <w:r>
        <w:t>魏光美，张言编著 其他作品：https://www.jiaokey.com/tag/魏光美，张言编著.html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关键词搜索：https://www.jiaokey.com/tag/飞碟(学科: 少年读物) 航天生物学(学科: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