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桃花灿烂  中国当代名家最新情爱小说精粹  下</w:t>
      </w:r>
    </w:p>
    <w:p>
      <w:r>
        <w:rPr>
          <w:rFonts w:ascii="宋体" w:hAnsi="宋体" w:eastAsia="宋体"/>
          <w:sz w:val="24"/>
        </w:rPr>
        <w:t>孟国庆主编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桃花灿烂  中国当代名家最新情爱小说精粹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本书出售、求购地址：https://www.jiaokey.com/book/detail/12913638.html</w:t>
      </w:r>
    </w:p>
    <w:p>
      <w:r>
        <w:t>更多相关图书推荐：https://www.jiaokey.com</w:t>
      </w:r>
    </w:p>
    <w:p>
      <w:r>
        <w:t>孟国庆主编 其他作品：https://www.jiaokey.com/tag/孟国庆主编.html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关键词搜索：https://www.jiaokey.com/tag/桃花灿烂  中国当代名家最新情爱小说精粹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