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湘西土家族建筑与文化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湘西土家族建筑与文化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本书出售、求购地址：https://www.jiaokey.com/book/detail/12913633.html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关键词搜索：https://www.jiaokey.com/tag/湘西土家族建筑与文化.html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