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南美的辉煌  魔幻现实主义文学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南美的辉煌  魔幻现实主义文学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本书出售、求购地址：https://www.jiaokey.com/book/detail/12913611.html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关键词搜索：https://www.jiaokey.com/tag/南美的辉煌  魔幻现实主义文学.html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