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WinForm项目开发实例教程</w:t>
      </w:r>
    </w:p>
    <w:p>
      <w:r>
        <w:rPr>
          <w:rFonts w:ascii="宋体" w:hAnsi="宋体" w:eastAsia="宋体"/>
          <w:sz w:val="24"/>
        </w:rPr>
        <w:t>彭顺生，方丽，黄海芳编著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WinForm项目开发实例教程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彭顺生，方丽，黄海芳编著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湖南信息职业技术学院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本书出售、求购地址：https://www.jiaokey.com/book/detail/12913588.html</w:t>
      </w:r>
    </w:p>
    <w:p>
      <w:r>
        <w:t>更多相关图书推荐：https://www.jiaokey.com</w:t>
      </w:r>
    </w:p>
    <w:p>
      <w:r>
        <w:t>彭顺生，方丽，黄海芳编著 其他作品：https://www.jiaokey.com/tag/彭顺生，方丽，黄海芳编著.html</w:t>
      </w:r>
    </w:p>
    <w:p>
      <w:r>
        <w:t>湖南信息职业技术学院 出版图书：https://www.jiaokey.com/tag/湖南信息职业技术学院.html</w:t>
      </w:r>
    </w:p>
    <w:p>
      <w:r>
        <w:t>关键词搜索：https://www.jiaokey.com/tag/WinForm项目开发实例教程.html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