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日本江户后期以来的庄子研究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日本江户后期以来的庄子研究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本书出售、求购地址：https://www.jiaokey.com/book/detail/12913564.html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 出版图书：https://www.jiaokey.com/tag/台湾学生书局.html</w:t>
      </w:r>
    </w:p>
    <w:p>
      <w:r>
        <w:t>关键词搜索：https://www.jiaokey.com/tag/日本江户后期以来的庄子研究.html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