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书名：十三香家常百味  第2辑  15  男性必吃的20种食物</w:t>
      </w:r>
    </w:p>
    <w:p>
      <w:r>
        <w:t>作者：《家常百味》编委会编</w:t>
      </w:r>
    </w:p>
    <w:p>
      <w:r>
        <w:t>出版社：重庆：重庆出版社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十三香家常百味  第2辑  15  男性必吃的20种食物 评论地址：https://www.jiaokey.com/book/detail/12913535.html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