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书名：十三香家常百味  第2辑  14  女性必吃的20种食物</w:t>
      </w:r>
    </w:p>
    <w:p>
      <w:r>
        <w:t>作者：《家常百味》编委会编</w:t>
      </w:r>
    </w:p>
    <w:p>
      <w:r>
        <w:t>出版社：重庆：重庆出版社</w:t>
      </w:r>
    </w:p>
    <w:p>
      <w:r>
        <w:t>出版日期：2008.01</w:t>
      </w:r>
    </w:p>
    <w:p>
      <w:r>
        <w:t>总页数：95</w:t>
      </w:r>
    </w:p>
    <w:p>
      <w:r>
        <w:t>更多请访问教客网: www.jiaokey.com</w:t>
      </w:r>
    </w:p>
    <w:p>
      <w:r>
        <w:t>十三香家常百味  第2辑  14  女性必吃的20种食物 评论地址：https://www.jiaokey.com/book/detail/12913534.html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