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乱世枭雄宋太祖赵匡胤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乱世枭雄宋太祖赵匡胤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本书出售、求购地址：https://www.jiaokey.com/book/detail/12913437.html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关键词搜索：https://www.jiaokey.com/tag/乱世枭雄宋太祖赵匡胤.html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