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雄才汉武大帝和光武帝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雄才汉武大帝和光武帝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本书出售、求购地址：https://www.jiaokey.com/book/detail/12913431.html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关键词搜索：https://www.jiaokey.com/tag/雄才汉武大帝和光武帝.html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