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大唐千古一帝唐太宗李世民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大唐千古一帝唐太宗李世民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本书出售、求购地址：https://www.jiaokey.com/book/detail/12913430.html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关键词搜索：https://www.jiaokey.com/tag/大唐千古一帝唐太宗李世民.html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