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2003年国家公务员录用考试教材  报考与面试动态技巧点拨  A、B类通用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2003年国家公务员录用考试教材  报考与面试动态技巧点拨  A、B类通用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本书出售、求购地址：https://www.jiaokey.com/book/detail/12913420.html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关键词搜索：https://www.jiaokey.com/tag/2003年国家公务员录用考试教材  报考与面试动态技巧点拨  A、B类通用.html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