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me DIY一族 Millennium Edition</w:t>
      </w:r>
    </w:p>
    <w:p>
      <w:r>
        <w:rPr>
          <w:rFonts w:ascii="宋体" w:hAnsi="宋体" w:eastAsia="宋体"/>
          <w:sz w:val="24"/>
        </w:rPr>
        <w:t>（美）Bjoern-Erik Hartsfvang著；陈新，范申长译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me DIY一族 Millennium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（美）Bjoern-Erik Hartsfvang著；陈新，范申长译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本书出售、求购地址：https://www.jiaokey.com/book/detail/12913391.html</w:t>
      </w:r>
    </w:p>
    <w:p>
      <w:r>
        <w:t>更多相关图书推荐：https://www.jiaokey.com</w:t>
      </w:r>
    </w:p>
    <w:p>
      <w:r>
        <w:t>（美）Bjoern-Erik Hartsfvang著；陈新，范申长译 其他作品：https://www.jiaokey.com/tag/（美）Bjoern-Erik Hartsfvang著；陈新，范申长译.html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Windows me DIY一族 Millennium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