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内部会计控制标准体系  中国运载火箭技术研究院的治理实践</w:t>
      </w:r>
    </w:p>
    <w:p>
      <w:r>
        <w:rPr>
          <w:rFonts w:ascii="宋体" w:hAnsi="宋体" w:eastAsia="宋体"/>
          <w:sz w:val="24"/>
        </w:rPr>
        <w:t>方世力主编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内部会计控制标准体系  中国运载火箭技术研究院的治理实践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本书出售、求购地址：https://www.jiaokey.com/book/detail/12913353.html</w:t>
      </w:r>
    </w:p>
    <w:p>
      <w:r>
        <w:t>更多相关图书推荐：https://www.jiaokey.com</w:t>
      </w:r>
    </w:p>
    <w:p>
      <w:r>
        <w:t>方世力主编 其他作品：https://www.jiaokey.com/tag/方世力主编.html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关键词搜索：https://www.jiaokey.com/tag/内部会计控制标准体系  中国运载火箭技术研究院的治理实践.html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