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谢灵运山水诗艺术美探微</w:t>
      </w:r>
    </w:p>
    <w:p>
      <w:r>
        <w:rPr>
          <w:rFonts w:ascii="宋体" w:hAnsi="宋体" w:eastAsia="宋体"/>
          <w:sz w:val="24"/>
        </w:rPr>
        <w:t>刘明昌撰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谢灵运山水诗艺术美探微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本书出售、求购地址：https://www.jiaokey.com/book/detail/12913282.html</w:t>
      </w:r>
    </w:p>
    <w:p>
      <w:r>
        <w:t>更多相关图书推荐：https://www.jiaokey.com</w:t>
      </w:r>
    </w:p>
    <w:p>
      <w:r>
        <w:t>刘明昌撰 其他作品：https://www.jiaokey.com/tag/刘明昌撰.html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关键词搜索：https://www.jiaokey.com/tag/谢灵运山水诗艺术美探微.html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