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二十一史西南地区土司史料辑录</w:t>
      </w:r>
    </w:p>
    <w:p>
      <w:r>
        <w:rPr>
          <w:rFonts w:ascii="宋体" w:hAnsi="宋体" w:eastAsia="宋体"/>
          <w:sz w:val="24"/>
        </w:rPr>
        <w:t>李良品，彭福荣，王希辉主编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二十一史西南地区土司史料辑录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李良品，彭福荣，王希辉主编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本书出售、求购地址：https://www.jiaokey.com/book/detail/12913276.html</w:t>
      </w:r>
    </w:p>
    <w:p>
      <w:r>
        <w:t>更多相关图书推荐：https://www.jiaokey.com</w:t>
      </w:r>
    </w:p>
    <w:p>
      <w:r>
        <w:t>李良品，彭福荣，王希辉主编 其他作品：https://www.jiaokey.com/tag/李良品，彭福荣，王希辉主编.html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关键词搜索：https://www.jiaokey.com/tag/二十一史西南地区土司史料辑录.html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