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高等教育自学考试辅导丛书  中国现代文学史</w:t>
      </w:r>
    </w:p>
    <w:p>
      <w:r>
        <w:rPr>
          <w:rFonts w:ascii="宋体" w:hAnsi="宋体" w:eastAsia="宋体"/>
          <w:sz w:val="24"/>
        </w:rPr>
        <w:t>邓志远，潘智彪主编；邓国伟编著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3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高等教育自学考试辅导丛书  中国现代文学史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邓志远，潘智彪主编；邓国伟编著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现代 学科: 高等教育) 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本书出售、求购地址：https://www.jiaokey.com/book/detail/12913181.html</w:t>
      </w:r>
    </w:p>
    <w:p>
      <w:r>
        <w:t>更多相关图书推荐：https://www.jiaokey.com</w:t>
      </w:r>
    </w:p>
    <w:p>
      <w:r>
        <w:t>邓志远，潘智彪主编；邓国伟编著 其他作品：https://www.jiaokey.com/tag/邓志远，潘智彪主编；邓国伟编著.html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关键词搜索：https://www.jiaokey.com/tag/文学史(地点: 中国 年代: 现代 学科: 高等教育) 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