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“党国”垂之三部曲靖  下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“党国”垂之三部曲靖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本书出售、求购地址：https://www.jiaokey.com/book/detail/12913180.html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关键词搜索：https://www.jiaokey.com/tag/“党国”垂之三部曲靖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