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战后台湾“现实诗学”研究  以笠诗社为考察中心</w:t>
      </w:r>
    </w:p>
    <w:p>
      <w:r>
        <w:rPr>
          <w:rFonts w:ascii="宋体" w:hAnsi="宋体" w:eastAsia="宋体"/>
          <w:sz w:val="24"/>
        </w:rPr>
        <w:t>阮美慧著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战后台湾“现实诗学”研究  以笠诗社为考察中心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本书出售、求购地址：https://www.jiaokey.com/book/detail/12913174.html</w:t>
      </w:r>
    </w:p>
    <w:p>
      <w:r>
        <w:t>更多相关图书推荐：https://www.jiaokey.com</w:t>
      </w:r>
    </w:p>
    <w:p>
      <w:r>
        <w:t>阮美慧著 其他作品：https://www.jiaokey.com/tag/阮美慧著.html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关键词搜索：https://www.jiaokey.com/tag/战后台湾“现实诗学”研究  以笠诗社为考察中心.html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