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中国现代化的哲学省思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中国现代化的哲学省思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本书出售、求购地址：https://www.jiaokey.com/book/detail/12913132.html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关键词搜索：https://www.jiaokey.com/tag/中国现代化的哲学省思.html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