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历史传释与美学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历史传释与美学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本书出售、求购地址：https://www.jiaokey.com/book/detail/12913121.html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关键词搜索：https://www.jiaokey.com/tag/历史传释与美学.html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