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采果集·爱者之贻·渡口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采果集·爱者之贻·渡口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本书出售、求购地址：https://www.jiaokey.com/book/detail/12913106.html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关键词搜索：https://www.jiaokey.com/tag/泰戈尔诗选  采果集·爱者之贻·渡口.html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