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备考播音主持专业100天  李泊带你走进直播间</w:t>
      </w:r>
    </w:p>
    <w:p>
      <w:r>
        <w:rPr>
          <w:rFonts w:ascii="宋体" w:hAnsi="宋体" w:eastAsia="宋体"/>
          <w:sz w:val="24"/>
        </w:rPr>
        <w:t>李泊著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3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备考播音主持专业100天  李泊带你走进直播间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播音-高等学校-入学考试-自学参考资料-主持人-高等学校-入学考试-自学参考资料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本书出售、求购地址：https://www.jiaokey.com/book/detail/12913099.html</w:t>
      </w:r>
    </w:p>
    <w:p>
      <w:r>
        <w:t>更多相关图书推荐：https://www.jiaokey.com</w:t>
      </w:r>
    </w:p>
    <w:p>
      <w:r>
        <w:t>李泊著 其他作品：https://www.jiaokey.com/tag/李泊著.html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关键词搜索：https://www.jiaokey.com/tag/播音-高等学校-入学考试-自学参考资料-主持人-高等学校-入学考试-自学参考资料.html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