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台湾的民间宗教与信仰</w:t>
      </w:r>
    </w:p>
    <w:p>
      <w:r>
        <w:rPr>
          <w:rFonts w:ascii="宋体" w:hAnsi="宋体" w:eastAsia="宋体"/>
          <w:sz w:val="24"/>
        </w:rPr>
        <w:t>王见川，李世伟著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台湾的民间宗教与信仰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王见川，李世伟著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本书出售、求购地址：https://www.jiaokey.com/book/detail/12913092.html</w:t>
      </w:r>
    </w:p>
    <w:p>
      <w:r>
        <w:t>更多相关图书推荐：https://www.jiaokey.com</w:t>
      </w:r>
    </w:p>
    <w:p>
      <w:r>
        <w:t>王见川，李世伟著 其他作品：https://www.jiaokey.com/tag/王见川，李世伟著.html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关键词搜索：https://www.jiaokey.com/tag/台湾的民间宗教与信仰.html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