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  以创造转化为自我认同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  以创造转化为自我认同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本书出售、求购地址：https://www.jiaokey.com/book/detail/12913089.html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关键词搜索：https://www.jiaokey.com/tag/儒家思想  以创造转化为自我认同.html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