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媒体世界  人类学的新领域</w:t>
      </w:r>
    </w:p>
    <w:p>
      <w:r>
        <w:rPr>
          <w:rFonts w:ascii="宋体" w:hAnsi="宋体" w:eastAsia="宋体"/>
          <w:sz w:val="24"/>
        </w:rPr>
        <w:t>菲·金斯伯格等主编；国立编译馆主译；杨雅婷等译；李道明，李显立校订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媒体世界  人类学的新领域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菲·金斯伯格等主编；国立编译馆主译；杨雅婷等译；李道明，李显立校订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巨流图书股份有限公司与国立编译馆合作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本书出售、求购地址：https://www.jiaokey.com/book/detail/12913039.html</w:t>
      </w:r>
    </w:p>
    <w:p>
      <w:r>
        <w:t>更多相关图书推荐：https://www.jiaokey.com</w:t>
      </w:r>
    </w:p>
    <w:p>
      <w:r>
        <w:t>菲·金斯伯格等主编；国立编译馆主译；杨雅婷等译；李道明，李显立校订 其他作品：https://www.jiaokey.com/tag/菲·金斯伯格等主编；国立编译馆主译；杨雅婷等译；李道明，李显立校订.html</w:t>
      </w:r>
    </w:p>
    <w:p>
      <w:r>
        <w:t>巨流图书股份有限公司与国立编译馆合作 出版图书：https://www.jiaokey.com/tag/巨流图书股份有限公司与国立编译馆合作.html</w:t>
      </w:r>
    </w:p>
    <w:p>
      <w:r>
        <w:t>关键词搜索：https://www.jiaokey.com/tag/媒体世界  人类学的新领域.html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