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半世纪旧书回味  1945-2005  从牯岭街到光华商场</w:t>
      </w:r>
    </w:p>
    <w:p>
      <w:r>
        <w:rPr>
          <w:rFonts w:ascii="宋体" w:hAnsi="宋体" w:eastAsia="宋体"/>
          <w:sz w:val="24"/>
        </w:rPr>
        <w:t>李志铭著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半世纪旧书回味  1945-2005  从牯岭街到光华商场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本书出售、求购地址：https://www.jiaokey.com/book/detail/12912967.html</w:t>
      </w:r>
    </w:p>
    <w:p>
      <w:r>
        <w:t>更多相关图书推荐：https://www.jiaokey.com</w:t>
      </w:r>
    </w:p>
    <w:p>
      <w:r>
        <w:t>李志铭著 其他作品：https://www.jiaokey.com/tag/李志铭著.html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关键词搜索：https://www.jiaokey.com/tag/半世纪旧书回味  1945-2005  从牯岭街到光华商场.html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