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联合报三十年的发展  我从事新闻事业的一段回忆录</w:t>
      </w:r>
    </w:p>
    <w:p>
      <w:r>
        <w:rPr>
          <w:rFonts w:ascii="宋体" w:hAnsi="宋体" w:eastAsia="宋体"/>
          <w:sz w:val="24"/>
        </w:rPr>
        <w:t>王惕吾著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联合报三十年的发展  我从事新闻事业的一段回忆录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王惕吾著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本书出售、求购地址：https://www.jiaokey.com/book/detail/12912941.html</w:t>
      </w:r>
    </w:p>
    <w:p>
      <w:r>
        <w:t>更多相关图书推荐：https://www.jiaokey.com</w:t>
      </w:r>
    </w:p>
    <w:p>
      <w:r>
        <w:t>王惕吾著 其他作品：https://www.jiaokey.com/tag/王惕吾著.html</w:t>
      </w:r>
    </w:p>
    <w:p>
      <w:r>
        <w:t>联合报社 出版图书：https://www.jiaokey.com/tag/联合报社.html</w:t>
      </w:r>
    </w:p>
    <w:p>
      <w:r>
        <w:t>关键词搜索：https://www.jiaokey.com/tag/联合报三十年的发展  我从事新闻事业的一段回忆录.html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