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书名：各国冼法与新闻自由</w:t>
      </w:r>
    </w:p>
    <w:p>
      <w:r>
        <w:t>作者：邵定康著</w:t>
      </w:r>
    </w:p>
    <w:p>
      <w:r>
        <w:t>出版社：台北市新闻记者公会,民国59.09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各国冼法与新闻自由 评论地址：https://www.jiaokey.com/book/detail/12912905.html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