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学术著作系列  电脑资讯  CRM与图书馆读者服务</w:t>
      </w:r>
    </w:p>
    <w:p>
      <w:r>
        <w:rPr>
          <w:rFonts w:ascii="宋体" w:hAnsi="宋体" w:eastAsia="宋体"/>
          <w:sz w:val="24"/>
        </w:rPr>
        <w:t>王美玉，萧文娟，冯秋萍著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学术著作系列  电脑资讯  CRM与图书馆读者服务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王美玉，萧文娟，冯秋萍著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本书出售、求购地址：https://www.jiaokey.com/book/detail/12912889.html</w:t>
      </w:r>
    </w:p>
    <w:p>
      <w:r>
        <w:t>更多相关图书推荐：https://www.jiaokey.com</w:t>
      </w:r>
    </w:p>
    <w:p>
      <w:r>
        <w:t>王美玉，萧文娟，冯秋萍著 其他作品：https://www.jiaokey.com/tag/王美玉，萧文娟，冯秋萍著.html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关键词搜索：https://www.jiaokey.com/tag/学术著作系列  电脑资讯  CRM与图书馆读者服务.html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