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书名：美国近代杂志事业概论</w:t>
      </w:r>
    </w:p>
    <w:p>
      <w:r>
        <w:t>作者：李瞻，朱立合著</w:t>
      </w:r>
    </w:p>
    <w:p>
      <w:r>
        <w:t>出版社：台北市新闻记者公会</w:t>
      </w:r>
    </w:p>
    <w:p>
      <w:r>
        <w:t>出版日期：民国57.09</w:t>
      </w:r>
    </w:p>
    <w:p>
      <w:r>
        <w:t>总页数：180</w:t>
      </w:r>
    </w:p>
    <w:p>
      <w:r>
        <w:t>更多请访问教客网: www.jiaokey.com</w:t>
      </w:r>
    </w:p>
    <w:p>
      <w:r>
        <w:t>美国近代杂志事业概论 评论地址：https://www.jiaokey.com/book/detail/12912876.html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