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教育基础  教育社会学</w:t>
      </w:r>
    </w:p>
    <w:p>
      <w:r>
        <w:rPr>
          <w:rFonts w:ascii="宋体" w:hAnsi="宋体" w:eastAsia="宋体"/>
          <w:sz w:val="24"/>
        </w:rPr>
        <w:t>Jeanne H.Ballantine著；黄德祥校阅；黄德祥，林重岑，薛秀宜译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教育基础  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 H.Ballantine著；黄德祥校阅；黄德祥，林重岑，薛秀宜译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本书出售、求购地址：https://www.jiaokey.com/book/detail/12912820.html</w:t>
      </w:r>
    </w:p>
    <w:p>
      <w:r>
        <w:t>更多相关图书推荐：https://www.jiaokey.com</w:t>
      </w:r>
    </w:p>
    <w:p>
      <w:r>
        <w:t>Jeanne H.Ballantine著；黄德祥校阅；黄德祥，林重岑，薛秀宜译 其他作品：https://www.jiaokey.com/tag/Jeanne H.Ballantine著；黄德祥校阅；黄德祥，林重岑，薛秀宜译.html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关键词搜索：https://www.jiaokey.com/tag/教育基础  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