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麦田讲堂  文化的视觉系统  帝国  亚洲  主体性</w:t>
      </w:r>
    </w:p>
    <w:p>
      <w:r>
        <w:rPr>
          <w:rFonts w:ascii="宋体" w:hAnsi="宋体" w:eastAsia="宋体"/>
          <w:sz w:val="24"/>
        </w:rPr>
        <w:t>刘纪蕙主编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麦田讲堂  文化的视觉系统  帝国  亚洲  主体性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本书出售、求购地址：https://www.jiaokey.com/book/detail/12912799.html</w:t>
      </w:r>
    </w:p>
    <w:p>
      <w:r>
        <w:t>更多相关图书推荐：https://www.jiaokey.com</w:t>
      </w:r>
    </w:p>
    <w:p>
      <w:r>
        <w:t>刘纪蕙主编 其他作品：https://www.jiaokey.com/tag/刘纪蕙主编.html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关键词搜索：https://www.jiaokey.com/tag/麦田讲堂  文化的视觉系统  帝国  亚洲  主体性.html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