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艾斯纳艺术教育思想研究</w:t>
      </w:r>
    </w:p>
    <w:p>
      <w:r>
        <w:rPr>
          <w:rFonts w:ascii="宋体" w:hAnsi="宋体" w:eastAsia="宋体"/>
          <w:sz w:val="24"/>
        </w:rPr>
        <w:t>刘丰荣著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艾斯纳艺术教育思想研究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刘丰荣著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本书出售、求购地址：https://www.jiaokey.com/book/detail/12912782.html</w:t>
      </w:r>
    </w:p>
    <w:p>
      <w:r>
        <w:t>更多相关图书推荐：https://www.jiaokey.com</w:t>
      </w:r>
    </w:p>
    <w:p>
      <w:r>
        <w:t>刘丰荣著 其他作品：https://www.jiaokey.com/tag/刘丰荣著.html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关键词搜索：https://www.jiaokey.com/tag/艾斯纳艺术教育思想研究.html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