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  客家魅力  客家文化创意产业观点  策略与案例</w:t>
      </w:r>
    </w:p>
    <w:p>
      <w:r>
        <w:rPr>
          <w:rFonts w:ascii="宋体" w:hAnsi="宋体" w:eastAsia="宋体"/>
          <w:sz w:val="24"/>
        </w:rPr>
        <w:t>俞龙通著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  客家魅力  客家文化创意产业观点  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俞龙通著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本书出售、求购地址：https://www.jiaokey.com/book/detail/12912766.html</w:t>
      </w:r>
    </w:p>
    <w:p>
      <w:r>
        <w:t>更多相关图书推荐：https://www.jiaokey.com</w:t>
      </w:r>
    </w:p>
    <w:p>
      <w:r>
        <w:t>俞龙通著 其他作品：https://www.jiaokey.com/tag/俞龙通著.html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关键词搜索：https://www.jiaokey.com/tag/文化创意  客家魅力  客家文化创意产业观点  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