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全球化与地方文化产业之垄断逻辑</w:t>
      </w:r>
    </w:p>
    <w:p>
      <w:r>
        <w:rPr>
          <w:rFonts w:ascii="宋体" w:hAnsi="宋体" w:eastAsia="宋体"/>
          <w:sz w:val="24"/>
        </w:rPr>
        <w:t>郭曜棻著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全球化与地方文化产业之垄断逻辑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郭曜棻著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本书出售、求购地址：https://www.jiaokey.com/book/detail/12912765.html</w:t>
      </w:r>
    </w:p>
    <w:p>
      <w:r>
        <w:t>更多相关图书推荐：https://www.jiaokey.com</w:t>
      </w:r>
    </w:p>
    <w:p>
      <w:r>
        <w:t>郭曜棻著 其他作品：https://www.jiaokey.com/tag/郭曜棻著.html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关键词搜索：https://www.jiaokey.com/tag/全球化与地方文化产业之垄断逻辑.html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