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大众传播概论</w:t>
      </w:r>
    </w:p>
    <w:p>
      <w:r>
        <w:rPr>
          <w:rFonts w:ascii="宋体" w:hAnsi="宋体" w:eastAsia="宋体"/>
          <w:sz w:val="24"/>
        </w:rPr>
        <w:t>Melvin L.Defleur，Everette E.Dennis著；戴皖文审阅；王筱璇，勤淑莹合译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L.Defleur，Everette E.Dennis著；戴皖文审阅；王筱璇，勤淑莹合译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本书出售、求购地址：https://www.jiaokey.com/book/detail/12912741.html</w:t>
      </w:r>
    </w:p>
    <w:p>
      <w:r>
        <w:t>更多相关图书推荐：https://www.jiaokey.com</w:t>
      </w:r>
    </w:p>
    <w:p>
      <w:r>
        <w:t>Melvin L.Defleur，Everette E.Dennis著；戴皖文审阅；王筱璇，勤淑莹合译 其他作品：https://www.jiaokey.com/tag/Melvin L.Defleur，Everette E.Dennis著；戴皖文审阅；王筱璇，勤淑莹合译.html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关键词搜索：https://www.jiaokey.com/tag/大众传播概论.html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