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QQ教辅  初中数学解题方法  代数  新课标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QQ教辅  初中数学解题方法  代数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本书出售、求购地址：https://www.jiaokey.com/book/detail/12912704.html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关键词搜索：https://www.jiaokey.com/tag/QQ教辅  初中数学解题方法  代数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