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小学生分类作文一本通  精华版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小学生分类作文一本通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本书出售、求购地址：https://www.jiaokey.com/book/detail/12912647.html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关键词搜索：https://www.jiaokey.com/tag/小学生分类作文一本通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